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柯林顿传奇</w:t>
      </w:r>
    </w:p>
    <w:p>
      <w:r>
        <w:rPr>
          <w:rFonts w:ascii="宋体" w:hAnsi="宋体" w:eastAsia="宋体"/>
          <w:sz w:val="24"/>
        </w:rPr>
        <w:t>查尔斯·艾伦，乔纳森·波蒂斯原著；戚友，李福胜译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查尔斯·艾伦，乔纳森·波蒂斯原著；戚友，李福胜译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本书出售、求购地址：https://www.jiaokey.com/book/detail/10889197.html</w:t>
      </w:r>
    </w:p>
    <w:p>
      <w:r>
        <w:t>更多相关图书推荐：https://www.jiaokey.com</w:t>
      </w:r>
    </w:p>
    <w:p>
      <w:r>
        <w:t>查尔斯·艾伦，乔纳森·波蒂斯原著；戚友，李福胜译 其他作品：https://www.jiaokey.com/tag/查尔斯·艾伦，乔纳森·波蒂斯原著；戚友，李福胜译.html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关键词搜索：https://www.jiaokey.com/tag/柯林顿传奇.html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