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书名：勃博士：不打领带的知本家</w:t>
      </w:r>
    </w:p>
    <w:p>
      <w:r>
        <w:t>作者：伊湄编著</w:t>
      </w:r>
    </w:p>
    <w:p>
      <w:r>
        <w:t>出版社：天津:百花文艺出版社,2002.10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勃博士：不打领带的知本家 评论地址：https://www.jiaokey.com/book/detail/10889150.html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