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书名：我用自己的方式爱你 e时代LOVE明星DIY 男星篇</w:t>
      </w:r>
    </w:p>
    <w:p>
      <w:r>
        <w:t>作者：杨眉编</w:t>
      </w:r>
    </w:p>
    <w:p>
      <w:r>
        <w:t>出版社：南宁：广西人民出版社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我用自己的方式爱你 e时代LOVE明星DIY 男星篇 评论地址：https://www.jiaokey.com/book/detail/10889124.html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