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新编大学英语精读读想用  第2册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新编大学英语精读读想用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本书出售、求购地址：https://www.jiaokey.com/book/detail/10889095.html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关键词搜索：https://www.jiaokey.com/tag/新编大学英语精读读想用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