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奥赛英语教程  高三年级  决胜高考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奥赛英语教程  高三年级  决胜高考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本书出售、求购地址：https://www.jiaokey.com/book/detail/10889087.html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关键词搜索：https://www.jiaokey.com/tag/奥赛英语教程  高三年级  决胜高考.html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