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科技风险企业  硅谷的商业模式</w:t>
      </w:r>
    </w:p>
    <w:p>
      <w:r>
        <w:rPr>
          <w:rFonts w:ascii="宋体" w:hAnsi="宋体" w:eastAsia="宋体"/>
          <w:sz w:val="24"/>
        </w:rPr>
        <w:t>（美）莫汉·索内（Mohan Sawhney）等著；郭艳等译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科技风险企业  硅谷的商业模式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（美）莫汉·索内（Mohan Sawhney）等著；郭艳等译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本书出售、求购地址：https://www.jiaokey.com/book/detail/10889074.html</w:t>
      </w:r>
    </w:p>
    <w:p>
      <w:r>
        <w:t>更多相关图书推荐：https://www.jiaokey.com</w:t>
      </w:r>
    </w:p>
    <w:p>
      <w:r>
        <w:t>（美）莫汉·索内（Mohan Sawhney）等著；郭艳等译 其他作品：https://www.jiaokey.com/tag/（美）莫汉·索内（Mohan Sawhney）等著；郭艳等译.html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关键词搜索：https://www.jiaokey.com/tag/科技风险企业  硅谷的商业模式.html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