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餐饮经营管理</w:t>
      </w:r>
    </w:p>
    <w:p>
      <w:r>
        <w:rPr>
          <w:rFonts w:ascii="宋体" w:hAnsi="宋体" w:eastAsia="宋体"/>
          <w:sz w:val="24"/>
        </w:rPr>
        <w:t>（美）杰克·D.奈米尔（Jack D.Ninemeier）著；张俐俐，纪俊超主译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（美）杰克·D.奈米尔（Jack D.Ninemeier）著；张俐俐，纪俊超主译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本书出售、求购地址：https://www.jiaokey.com/book/detail/10889045.html</w:t>
      </w:r>
    </w:p>
    <w:p>
      <w:r>
        <w:t>更多相关图书推荐：https://www.jiaokey.com</w:t>
      </w:r>
    </w:p>
    <w:p>
      <w:r>
        <w:t>（美）杰克·D.奈米尔（Jack D.Ninemeier）著；张俐俐，纪俊超主译 其他作品：https://www.jiaokey.com/tag/（美）杰克·D.奈米尔（Jack D.Ninemeier）著；张俐俐，纪俊超主译.html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关键词搜索：https://www.jiaokey.com/tag/餐饮经营管理.html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