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阳台园艺12个月  56种代表性花卉的培育要诀</w:t>
      </w:r>
    </w:p>
    <w:p>
      <w:r>
        <w:rPr>
          <w:rFonts w:ascii="宋体" w:hAnsi="宋体" w:eastAsia="宋体"/>
          <w:sz w:val="24"/>
        </w:rPr>
        <w:t>（日）山田朋重著；王冰菁译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阳台园艺12个月  56种代表性花卉的培育要诀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（日）山田朋重著；王冰菁译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本书出售、求购地址：https://www.jiaokey.com/book/detail/10889022.html</w:t>
      </w:r>
    </w:p>
    <w:p>
      <w:r>
        <w:t>更多相关图书推荐：https://www.jiaokey.com</w:t>
      </w:r>
    </w:p>
    <w:p>
      <w:r>
        <w:t>（日）山田朋重著；王冰菁译 其他作品：https://www.jiaokey.com/tag/（日）山田朋重著；王冰菁译.html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关键词搜索：https://www.jiaokey.com/tag/阳台园艺12个月  56种代表性花卉的培育要诀.html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