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拯救IT 运用风险管理终止IT项目失败</w:t>
      </w:r>
    </w:p>
    <w:p>
      <w:r>
        <w:rPr>
          <w:rFonts w:ascii="宋体" w:hAnsi="宋体" w:eastAsia="宋体"/>
          <w:sz w:val="24"/>
        </w:rPr>
        <w:t>（英）丹·雷曼伊（Dan Remenyi）著；杨爱华等译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拯救IT 运用风险管理终止IT项目失败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（英）丹·雷曼伊（Dan Remenyi）著；杨爱华等译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本书出售、求购地址：https://www.jiaokey.com/book/detail/10889015.html</w:t>
      </w:r>
    </w:p>
    <w:p>
      <w:r>
        <w:t>更多相关图书推荐：https://www.jiaokey.com</w:t>
      </w:r>
    </w:p>
    <w:p>
      <w:r>
        <w:t>（英）丹·雷曼伊（Dan Remenyi）著；杨爱华等译 其他作品：https://www.jiaokey.com/tag/（英）丹·雷曼伊（Dan Remenyi）著；杨爱华等译.html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关键词搜索：https://www.jiaokey.com/tag/拯救IT 运用风险管理终止IT项目失败.html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