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强势公关</w:t>
      </w:r>
    </w:p>
    <w:p>
      <w:r>
        <w:rPr>
          <w:rFonts w:ascii="宋体" w:hAnsi="宋体" w:eastAsia="宋体"/>
          <w:sz w:val="24"/>
        </w:rPr>
        <w:t>（美）萨非尔（Saffir，L.）著；梁洨洁等译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强势公关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（美）萨非尔（Saffir，L.）著；梁洨洁等译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本书出售、求购地址：https://www.jiaokey.com/book/detail/10889013.html</w:t>
      </w:r>
    </w:p>
    <w:p>
      <w:r>
        <w:t>更多相关图书推荐：https://www.jiaokey.com</w:t>
      </w:r>
    </w:p>
    <w:p>
      <w:r>
        <w:t>（美）萨非尔（Saffir，L.）著；梁洨洁等译 其他作品：https://www.jiaokey.com/tag/（美）萨非尔（Saffir，L.）著；梁洨洁等译.html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关键词搜索：https://www.jiaokey.com/tag/强势公关.html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