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三世与三界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三世与三界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本书出售、求购地址：https://www.jiaokey.com/book/detail/10889007.html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关键词搜索：https://www.jiaokey.com/tag/三世与三界.html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