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从北京到东营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从北京到东营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本书出售、求购地址：https://www.jiaokey.com/book/detail/10889001.html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关键词搜索：https://www.jiaokey.com/tag/从北京到东营.html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