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这样思考最有效  聚焦的力量</w:t>
      </w:r>
    </w:p>
    <w:p>
      <w:r>
        <w:rPr>
          <w:rFonts w:ascii="宋体" w:hAnsi="宋体" w:eastAsia="宋体"/>
          <w:sz w:val="24"/>
        </w:rPr>
        <w:t>（美）肯尼思·布兰查德著；王岩译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这样思考最有效  聚焦的力量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（美）肯尼思·布兰查德著；王岩译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本书出售、求购地址：https://www.jiaokey.com/book/detail/10888976.html</w:t>
      </w:r>
    </w:p>
    <w:p>
      <w:r>
        <w:t>更多相关图书推荐：https://www.jiaokey.com</w:t>
      </w:r>
    </w:p>
    <w:p>
      <w:r>
        <w:t>（美）肯尼思·布兰查德著；王岩译 其他作品：https://www.jiaokey.com/tag/（美）肯尼思·布兰查德著；王岩译.html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关键词搜索：https://www.jiaokey.com/tag/这样思考最有效  聚焦的力量.html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