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武士的精神  韬略训练</w:t>
      </w:r>
    </w:p>
    <w:p>
      <w:r>
        <w:rPr>
          <w:rFonts w:ascii="宋体" w:hAnsi="宋体" w:eastAsia="宋体"/>
          <w:sz w:val="24"/>
        </w:rPr>
        <w:t>（日）宫本武藏，（日）柳生宗矩著；何峻译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武士的精神  韬略训练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（日）宫本武藏，（日）柳生宗矩著；何峻译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本书出售、求购地址：https://www.jiaokey.com/book/detail/10888942.html</w:t>
      </w:r>
    </w:p>
    <w:p>
      <w:r>
        <w:t>更多相关图书推荐：https://www.jiaokey.com</w:t>
      </w:r>
    </w:p>
    <w:p>
      <w:r>
        <w:t>（日）宫本武藏，（日）柳生宗矩著；何峻译 其他作品：https://www.jiaokey.com/tag/（日）宫本武藏，（日）柳生宗矩著；何峻译.html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关键词搜索：https://www.jiaokey.com/tag/武士的精神  韬略训练.html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