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言语的萌发：语言起源与进化  英文版</w:t>
      </w:r>
    </w:p>
    <w:p>
      <w:r>
        <w:rPr>
          <w:rFonts w:ascii="宋体" w:hAnsi="宋体" w:eastAsia="宋体"/>
          <w:sz w:val="24"/>
        </w:rPr>
        <w:t>（英）Jean Aitchison主编；陈国华导读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言语的萌发：语言起源与进化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（英）Jean Aitchison主编；陈国华导读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本书出售、求购地址：https://www.jiaokey.com/book/detail/10888871.html</w:t>
      </w:r>
    </w:p>
    <w:p>
      <w:r>
        <w:t>更多相关图书推荐：https://www.jiaokey.com</w:t>
      </w:r>
    </w:p>
    <w:p>
      <w:r>
        <w:t>（英）Jean Aitchison主编；陈国华导读 其他作品：https://www.jiaokey.com/tag/（英）Jean Aitchison主编；陈国华导读.html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关键词搜索：https://www.jiaokey.com/tag/言语的萌发：语言起源与进化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