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新经理人的领导力  第2版  英文本</w:t>
      </w:r>
    </w:p>
    <w:p>
      <w:r>
        <w:rPr>
          <w:rFonts w:ascii="宋体" w:hAnsi="宋体" w:eastAsia="宋体"/>
          <w:sz w:val="24"/>
        </w:rPr>
        <w:t>约翰·J.加巴罗（John J.Gabarro）等编写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新经理人的领导力  第2版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约翰·J.加巴罗（John J.Gabarro）等编写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本书出售、求购地址：https://www.jiaokey.com/book/detail/10888847.html</w:t>
      </w:r>
    </w:p>
    <w:p>
      <w:r>
        <w:t>更多相关图书推荐：https://www.jiaokey.com</w:t>
      </w:r>
    </w:p>
    <w:p>
      <w:r>
        <w:t>约翰·J.加巴罗（John J.Gabarro）等编写 其他作品：https://www.jiaokey.com/tag/约翰·J.加巴罗（John J.Gabarro）等编写.html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关键词搜索：https://www.jiaokey.com/tag/新经理人的领导力  第2版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