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信息时代的管理  英文本</w:t>
      </w:r>
    </w:p>
    <w:p>
      <w:r>
        <w:rPr>
          <w:rFonts w:ascii="宋体" w:hAnsi="宋体" w:eastAsia="宋体"/>
          <w:sz w:val="24"/>
        </w:rPr>
        <w:t>林达·M.阿普尔盖特（Lynda M.Applegate）等编写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信息时代的管理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林达·M.阿普尔盖特（Lynda M.Applegate）等编写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本书出售、求购地址：https://www.jiaokey.com/book/detail/10888845.html</w:t>
      </w:r>
    </w:p>
    <w:p>
      <w:r>
        <w:t>更多相关图书推荐：https://www.jiaokey.com</w:t>
      </w:r>
    </w:p>
    <w:p>
      <w:r>
        <w:t>林达·M.阿普尔盖特（Lynda M.Applegate）等编写 其他作品：https://www.jiaokey.com/tag/林达·M.阿普尔盖特（Lynda M.Applegate）等编写.html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关键词搜索：https://www.jiaokey.com/tag/信息时代的管理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