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新视野大学英语读写教程名师课堂  1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新视野大学英语读写教程名师课堂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英语(学科: 写作 学科: 高等学校) 英语 阅读教学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本书出售、求购地址：https://www.jiaokey.com/book/detail/10888838.html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关键词搜索：https://www.jiaokey.com/tag/英语(学科: 阅读教学 学科: 高等学校) 英语(学科: 写作 学科: 高等学校) 英语 阅读教学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