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运动中的宇宙  哥白尼和太阳系</w:t>
      </w:r>
    </w:p>
    <w:p>
      <w:r>
        <w:rPr>
          <w:rFonts w:ascii="宋体" w:hAnsi="宋体" w:eastAsia="宋体"/>
          <w:sz w:val="24"/>
        </w:rPr>
        <w:t>（英）John Henry著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运动中的宇宙  哥白尼和太阳系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Henry著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本书出售、求购地址：https://www.jiaokey.com/book/detail/10888837.html</w:t>
      </w:r>
    </w:p>
    <w:p>
      <w:r>
        <w:t>更多相关图书推荐：https://www.jiaokey.com</w:t>
      </w:r>
    </w:p>
    <w:p>
      <w:r>
        <w:t>（英）John Henry著 其他作品：https://www.jiaokey.com/tag/（英）John Henry著.html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关键词搜索：https://www.jiaokey.com/tag/运动中的宇宙  哥白尼和太阳系.html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