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道金斯与顾特  适者生存</w:t>
      </w:r>
    </w:p>
    <w:p>
      <w:r>
        <w:rPr>
          <w:rFonts w:ascii="宋体" w:hAnsi="宋体" w:eastAsia="宋体"/>
          <w:sz w:val="24"/>
        </w:rPr>
        <w:t>（新西兰）Kim Sterelny著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926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8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926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道金斯与顾特  适者生存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（新西兰）Kim Sterelny著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进化学说 英语 进化学说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本书出售、求购地址：https://www.jiaokey.com/book/detail/10888832.html</w:t>
      </w:r>
    </w:p>
    <w:p>
      <w:r>
        <w:t>更多相关图书推荐：https://www.jiaokey.com</w:t>
      </w:r>
    </w:p>
    <w:p>
      <w:r>
        <w:t>（新西兰）Kim Sterelny著 其他作品：https://www.jiaokey.com/tag/（新西兰）Kim Sterelny著.html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关键词搜索：https://www.jiaokey.com/tag/进化学说 英语 进化学说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