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医坛一千零一夜  百病诊治小故事</w:t>
      </w:r>
    </w:p>
    <w:p>
      <w:r>
        <w:rPr>
          <w:rFonts w:ascii="宋体" w:hAnsi="宋体" w:eastAsia="宋体"/>
          <w:sz w:val="24"/>
        </w:rPr>
        <w:t>王慧芬主编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医坛一千零一夜  百病诊治小故事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本书出售、求购地址：https://www.jiaokey.com/book/detail/10888801.html</w:t>
      </w:r>
    </w:p>
    <w:p>
      <w:r>
        <w:t>更多相关图书推荐：https://www.jiaokey.com</w:t>
      </w:r>
    </w:p>
    <w:p>
      <w:r>
        <w:t>王慧芬主编 其他作品：https://www.jiaokey.com/tag/王慧芬主编.html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关键词搜索：https://www.jiaokey.com/tag/医坛一千零一夜  百病诊治小故事.html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