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杜薇忠言：积极健康的HMSB软心理</w:t>
      </w:r>
    </w:p>
    <w:p>
      <w:r>
        <w:rPr>
          <w:rFonts w:ascii="宋体" w:hAnsi="宋体" w:eastAsia="宋体"/>
          <w:sz w:val="24"/>
        </w:rPr>
        <w:t>（美）苏珊·杜薇（SuzetteDewey）舒扬，舒宁译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杜薇忠言：积极健康的HMSB软心理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（美）苏珊·杜薇（SuzetteDewey）舒扬，舒宁译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本书出售、求购地址：https://www.jiaokey.com/book/detail/10888800.html</w:t>
      </w:r>
    </w:p>
    <w:p>
      <w:r>
        <w:t>更多相关图书推荐：https://www.jiaokey.com</w:t>
      </w:r>
    </w:p>
    <w:p>
      <w:r>
        <w:t>（美）苏珊·杜薇（SuzetteDewey）舒扬，舒宁译 其他作品：https://www.jiaokey.com/tag/（美）苏珊·杜薇（SuzetteDewey）舒扬，舒宁译.html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关键词搜索：https://www.jiaokey.com/tag/杜薇忠言：积极健康的HMSB软心理.html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