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渡火者-你能得到你想要的</w:t>
      </w:r>
    </w:p>
    <w:p>
      <w:r>
        <w:rPr>
          <w:rFonts w:ascii="宋体" w:hAnsi="宋体" w:eastAsia="宋体"/>
          <w:sz w:val="24"/>
        </w:rPr>
        <w:t>（德）埃米勒·拉特尔班德著；徐龙顺译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渡火者-你能得到你想要的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（德）埃米勒·拉特尔班德著；徐龙顺译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本书出售、求购地址：https://www.jiaokey.com/book/detail/10888771.html</w:t>
      </w:r>
    </w:p>
    <w:p>
      <w:r>
        <w:t>更多相关图书推荐：https://www.jiaokey.com</w:t>
      </w:r>
    </w:p>
    <w:p>
      <w:r>
        <w:t>（德）埃米勒·拉特尔班德著；徐龙顺译 其他作品：https://www.jiaokey.com/tag/（德）埃米勒·拉特尔班德著；徐龙顺译.html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关键词搜索：https://www.jiaokey.com/tag/渡火者-你能得到你想要的.html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