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谨防101种商业骗局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谨防101种商业骗局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本书出售、求购地址：https://www.jiaokey.com/book/detail/10888764.html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关键词搜索：https://www.jiaokey.com/tag/谨防101种商业骗局.html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