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不再拖拉  教你立即采取行动的7个步骤</w:t>
      </w:r>
    </w:p>
    <w:p>
      <w:r>
        <w:rPr>
          <w:rFonts w:ascii="宋体" w:hAnsi="宋体" w:eastAsia="宋体"/>
          <w:sz w:val="24"/>
        </w:rPr>
        <w:t>（美）林恩·莱夫利（Lynn Lively）著；唐艳军等译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不再拖拉  教你立即采取行动的7个步骤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（美）林恩·莱夫利（Lynn Lively）著；唐艳军等译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本书出售、求购地址：https://www.jiaokey.com/book/detail/10888758.html</w:t>
      </w:r>
    </w:p>
    <w:p>
      <w:r>
        <w:t>更多相关图书推荐：https://www.jiaokey.com</w:t>
      </w:r>
    </w:p>
    <w:p>
      <w:r>
        <w:t>（美）林恩·莱夫利（Lynn Lively）著；唐艳军等译 其他作品：https://www.jiaokey.com/tag/（美）林恩·莱夫利（Lynn Lively）著；唐艳军等译.html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关键词搜索：https://www.jiaokey.com/tag/不再拖拉  教你立即采取行动的7个步骤.html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