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  上  最新修订版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  上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本书出售、求购地址：https://www.jiaokey.com/book/detail/10888757.html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关键词搜索：https://www.jiaokey.com/tag/初三化学  上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