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  上  最新修订版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  上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本书出售、求购地址：https://www.jiaokey.com/book/detail/10888756.html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关键词搜索：https://www.jiaokey.com/tag/初三英语  上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