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  下  2001新修订版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  下  2001新修订版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本书出售、求购地址：https://www.jiaokey.com/book/detail/10888754.html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关键词搜索：https://www.jiaokey.com/tag/初三物理  下  2001新修订版.html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