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初三物理  上  最新修订版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初三物理  上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本书出售、求购地址：https://www.jiaokey.com/book/detail/10888753.html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关键词搜索：https://www.jiaokey.com/tag/初三物理  上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