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总裁演讲录  来自36位全球顶级CEO</w:t>
      </w:r>
    </w:p>
    <w:p>
      <w:r>
        <w:rPr>
          <w:rFonts w:ascii="宋体" w:hAnsi="宋体" w:eastAsia="宋体"/>
          <w:sz w:val="24"/>
        </w:rPr>
        <w:t>杰克·韦尔奇，乔治·索罗斯等著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总裁演讲录  来自36位全球顶级CEO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杰克·韦尔奇，乔治·索罗斯等著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本书出售、求购地址：https://www.jiaokey.com/book/detail/10888734.html</w:t>
      </w:r>
    </w:p>
    <w:p>
      <w:r>
        <w:t>更多相关图书推荐：https://www.jiaokey.com</w:t>
      </w:r>
    </w:p>
    <w:p>
      <w:r>
        <w:t>杰克·韦尔奇，乔治·索罗斯等著 其他作品：https://www.jiaokey.com/tag/杰克·韦尔奇，乔治·索罗斯等著.html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关键词搜索：https://www.jiaokey.com/tag/总裁演讲录  来自36位全球顶级CEO.html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