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捷达方略-新中考物理化学模拟卷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捷达方略-新中考物理化学模拟卷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本书出售、求购地址：https://www.jiaokey.com/book/detail/10888674.html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关键词搜索：https://www.jiaokey.com/tag/捷达方略-新中考物理化学模拟卷.html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