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巴甫连柯的创作道路</w:t>
      </w:r>
    </w:p>
    <w:p>
      <w:r>
        <w:rPr>
          <w:rFonts w:ascii="宋体" w:hAnsi="宋体" w:eastAsia="宋体"/>
          <w:sz w:val="24"/>
        </w:rPr>
        <w:t>（苏）别里索夫（Г.А.Пелисов）著；孙昌武译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8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巴甫连柯的创作道路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（苏）别里索夫（Г.А.Пелисов）著；孙昌武译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新文艺出版社,1957.07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巴甫连柯小说-巴甫连柯,P.A.-文学研究文学研究-小说-巴甫连柯,P.A.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本书出售、求购地址：https://www.jiaokey.com/book/detail/10888661.html</w:t>
      </w:r>
    </w:p>
    <w:p>
      <w:r>
        <w:t>更多相关图书推荐：https://www.jiaokey.com</w:t>
      </w:r>
    </w:p>
    <w:p>
      <w:r>
        <w:t>（苏）别里索夫（Г.А.Пелисов）著；孙昌武译 其他作品：https://www.jiaokey.com/tag/（苏）别里索夫（Г.А.Пелисов）著；孙昌武译.html</w:t>
      </w:r>
    </w:p>
    <w:p>
      <w:r>
        <w:t>新文艺出版社,1957.07 出版图书：https://www.jiaokey.com/tag/新文艺出版社,1957.07.html</w:t>
      </w:r>
    </w:p>
    <w:p>
      <w:r>
        <w:t>关键词搜索：https://www.jiaokey.com/tag/巴甫连柯小说-巴甫连柯,P.A.-文学研究文学研究-小说-巴甫连柯,P.A..html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