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书名：苏联民间舞蹈基本训练</w:t>
      </w:r>
    </w:p>
    <w:p>
      <w:r>
        <w:t>作者:（苏）特卡勤科编著；鲜继平等译</w:t>
      </w:r>
    </w:p>
    <w:p>
      <w:r>
        <w:t>出版社:艺术出版社</w:t>
      </w:r>
    </w:p>
    <w:p>
      <w:r>
        <w:t>出版日期：1957.07</w:t>
      </w:r>
    </w:p>
    <w:p>
      <w:r>
        <w:t>总页数：96</w:t>
      </w:r>
    </w:p>
    <w:p>
      <w:r>
        <w:t>更多请访问教客网:www.jiaokey.com</w:t>
      </w:r>
    </w:p>
    <w:p>
      <w:r>
        <w:t>苏联民间舞蹈基本训练评论地址：https://www.jiaokey.com/book/detail/10888628.html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