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书名：关于密茨凯维奇</w:t>
      </w:r>
    </w:p>
    <w:p>
      <w:r>
        <w:t>作者：（苏）吉洪诺夫（Н.Тихонов）等著；李丁文译</w:t>
      </w:r>
    </w:p>
    <w:p>
      <w:r>
        <w:t>出版社：新文艺出版社</w:t>
      </w:r>
    </w:p>
    <w:p>
      <w:r>
        <w:t>出版日期：1957.02</w:t>
      </w:r>
    </w:p>
    <w:p>
      <w:r>
        <w:t>总页数：50</w:t>
      </w:r>
    </w:p>
    <w:p>
      <w:r>
        <w:t>更多请访问教客网: www.jiaokey.com</w:t>
      </w:r>
    </w:p>
    <w:p>
      <w:r>
        <w:t>关于密茨凯维奇 评论地址：https://www.jiaokey.com/book/detail/10888608.html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