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幸福泉  创作歌曲  简谱本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幸福泉  创作歌曲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本书出售、求购地址：https://www.jiaokey.com/book/detail/10888572.html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关键词搜索：https://www.jiaokey.com/tag/幸福泉  创作歌曲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