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中共中央军委扩大会议关于加强军队政治思想工作的决议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中共中央军委扩大会议关于加强军队政治思想工作的决议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本书出售、求购地址：https://www.jiaokey.com/book/detail/10888525.html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关键词搜索：https://www.jiaokey.com/tag/中共中央军委扩大会议关于加强军队政治思想工作的决议.html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