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书名：我怎样做劳动保险工作</w:t>
      </w:r>
    </w:p>
    <w:p>
      <w:r>
        <w:t>作者：杜树本口述；罗懿整理</w:t>
      </w:r>
    </w:p>
    <w:p>
      <w:r>
        <w:t>出版社：工人出版社</w:t>
      </w:r>
    </w:p>
    <w:p>
      <w:r>
        <w:t>出版日期：1957.09</w:t>
      </w:r>
    </w:p>
    <w:p>
      <w:r>
        <w:t>总页数：27</w:t>
      </w:r>
    </w:p>
    <w:p>
      <w:r>
        <w:t>更多请访问教客网: www.jiaokey.com</w:t>
      </w:r>
    </w:p>
    <w:p>
      <w:r>
        <w:t>我怎样做劳动保险工作 评论地址：https://www.jiaokey.com/book/detail/10888510.html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