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书名：红旗插在第二组</w:t>
      </w:r>
    </w:p>
    <w:p>
      <w:r>
        <w:t>作者：上海市工人红五月文学创作竞赛评奖委员会辑</w:t>
      </w:r>
    </w:p>
    <w:p>
      <w:r>
        <w:t>出版社：北京：劳动出版社</w:t>
      </w:r>
    </w:p>
    <w:p>
      <w:r>
        <w:t>出版日期：1951.09</w:t>
      </w:r>
    </w:p>
    <w:p>
      <w:r>
        <w:t>总页数：127</w:t>
      </w:r>
    </w:p>
    <w:p>
      <w:r>
        <w:t>更多请访问教客网: www.jiaokey.com</w:t>
      </w:r>
    </w:p>
    <w:p>
      <w:r>
        <w:t>红旗插在第二组 评论地址：https://www.jiaokey.com/book/detail/10888496.html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