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合作社理论与历史教程</w:t>
      </w:r>
    </w:p>
    <w:p>
      <w:r>
        <w:rPr>
          <w:rFonts w:ascii="宋体" w:hAnsi="宋体" w:eastAsia="宋体"/>
          <w:sz w:val="24"/>
        </w:rPr>
        <w:t>（苏）华西列夫（А.А.Васильев），（苏）果戈里（В.И.Гоголь）撰；中国人民大学研究部编译室译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合作社理论与历史教程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（苏）华西列夫（А.А.Васильев），（苏）果戈里（В.И.Гоголь）撰；中国人民大学研究部编译室译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本书出售、求购地址：https://www.jiaokey.com/book/detail/10888417.html</w:t>
      </w:r>
    </w:p>
    <w:p>
      <w:r>
        <w:t>更多相关图书推荐：https://www.jiaokey.com</w:t>
      </w:r>
    </w:p>
    <w:p>
      <w:r>
        <w:t>（苏）华西列夫（А.А.Васильев），（苏）果戈里（В.И.Гоголь）撰；中国人民大学研究部编译室译 其他作品：https://www.jiaokey.com/tag/（苏）华西列夫（А.А.Васильев），（苏）果戈里（В.И.Гоголь）撰；中国人民大学研究部编译室译.html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关键词搜索：https://www.jiaokey.com/tag/合作社理论与历史教程.html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