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书名：具有历史意义的胜利  -保加利亚人民共和国第一个五年计划四年完成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总页数：34</w:t>
      </w:r>
    </w:p>
    <w:p>
      <w:r>
        <w:t>更多请访问教客网: www.jiaokey.com</w:t>
      </w:r>
    </w:p>
    <w:p>
      <w:r>
        <w:t>具有历史意义的胜利  -保加利亚人民共和国第一个五年计划四年完成 评论地址：https://www.jiaokey.com/book/detail/10888402.html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