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书名：两种不同制度下的对外贸易状况</w:t>
      </w:r>
    </w:p>
    <w:p>
      <w:r>
        <w:t>作者：新贸易译丛编辑委员会编</w:t>
      </w:r>
    </w:p>
    <w:p>
      <w:r>
        <w:t>出版社：北京：生活·读书·新知三联书店</w:t>
      </w:r>
    </w:p>
    <w:p>
      <w:r>
        <w:t>出版日期：1951.02</w:t>
      </w:r>
    </w:p>
    <w:p>
      <w:r>
        <w:t>总页数：133</w:t>
      </w:r>
    </w:p>
    <w:p>
      <w:r>
        <w:t>更多请访问教客网: www.jiaokey.com</w:t>
      </w:r>
    </w:p>
    <w:p>
      <w:r>
        <w:t>两种不同制度下的对外贸易状况 评论地址：https://www.jiaokey.com/book/detail/10888378.html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