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书名：匈牙利发展国民经济三年计划  1958-1960</w:t>
      </w:r>
    </w:p>
    <w:p>
      <w:r>
        <w:t>作者：梅沙等译；匈牙利人民共和国国民议会批准</w:t>
      </w:r>
    </w:p>
    <w:p>
      <w:r>
        <w:t>出版社：北京：世界知识出版社</w:t>
      </w:r>
    </w:p>
    <w:p>
      <w:r>
        <w:t>出版日期：1959.05</w:t>
      </w:r>
    </w:p>
    <w:p>
      <w:r>
        <w:t>总页数：78</w:t>
      </w:r>
    </w:p>
    <w:p>
      <w:r>
        <w:t>更多请访问教客网: www.jiaokey.com</w:t>
      </w:r>
    </w:p>
    <w:p>
      <w:r>
        <w:t>匈牙利发展国民经济三年计划  1958-1960 评论地址：https://www.jiaokey.com/book/detail/10888373.html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