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书名：捷克斯拉夫战后工业发展与两年计划</w:t>
      </w:r>
    </w:p>
    <w:p>
      <w:r>
        <w:t>作者：JOSEF GOLDMANN著； 陈佩明译</w:t>
      </w:r>
    </w:p>
    <w:p>
      <w:r>
        <w:t>出版社：新华书店</w:t>
      </w:r>
    </w:p>
    <w:p>
      <w:r>
        <w:t>出版日期：1949.10</w:t>
      </w:r>
    </w:p>
    <w:p>
      <w:r>
        <w:t>总页数：52</w:t>
      </w:r>
    </w:p>
    <w:p>
      <w:r>
        <w:t>更多请访问教客网: www.jiaokey.com</w:t>
      </w:r>
    </w:p>
    <w:p>
      <w:r>
        <w:t>捷克斯拉夫战后工业发展与两年计划 评论地址：https://www.jiaokey.com/book/detail/10888363.html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