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书名：把商业工作提高一步  1955年上海市第一商业局系统工作经验介绍</w:t>
      </w:r>
    </w:p>
    <w:p>
      <w:r>
        <w:t>作者：上海市第一商业局办公室辑</w:t>
      </w:r>
    </w:p>
    <w:p>
      <w:r>
        <w:t>出版社：上海：上海人民出版社</w:t>
      </w:r>
    </w:p>
    <w:p>
      <w:r>
        <w:t>出版日期：1956.07</w:t>
      </w:r>
    </w:p>
    <w:p>
      <w:r>
        <w:t>总页数：70</w:t>
      </w:r>
    </w:p>
    <w:p>
      <w:r>
        <w:t>更多请访问教客网: www.jiaokey.com</w:t>
      </w:r>
    </w:p>
    <w:p>
      <w:r>
        <w:t>把商业工作提高一步  1955年上海市第一商业局系统工作经验介绍 评论地址：https://www.jiaokey.com/book/detail/10888359.html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