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书名：从数字看波兰  1944-1958</w:t>
      </w:r>
    </w:p>
    <w:p>
      <w:r>
        <w:t>作者：波兰中央统计局职工集体编</w:t>
      </w:r>
    </w:p>
    <w:p>
      <w:r>
        <w:t>出版社：北京：世界知识出版社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从数字看波兰  1944-1958 评论地址：https://www.jiaokey.com/book/detail/10888339.html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