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书名：用革命精神办好商店  介绍南华里商店经验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出版日期：1964.08</w:t>
      </w:r>
    </w:p>
    <w:p>
      <w:r>
        <w:t>总页数：64</w:t>
      </w:r>
    </w:p>
    <w:p>
      <w:r>
        <w:t>更多请访问教客网: www.jiaokey.com</w:t>
      </w:r>
    </w:p>
    <w:p>
      <w:r>
        <w:t>用革命精神办好商店  介绍南华里商店经验 评论地址：https://www.jiaokey.com/book/detail/10888330.html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