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地图绘制法及读法  全1册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地图绘制法及读法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本书出售、求购地址：https://www.jiaokey.com/book/detail/10888320.html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关键词搜索：https://www.jiaokey.com/tag/地图绘制法及读法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