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书名：建筑机关经济活动的分析</w:t>
      </w:r>
    </w:p>
    <w:p>
      <w:r>
        <w:t>作者：（苏）普洛托波波夫（С.Н.Протопопов）著；关愚谦等译</w:t>
      </w:r>
    </w:p>
    <w:p>
      <w:r>
        <w:t>出版社：北京：财政经济出版社</w:t>
      </w:r>
    </w:p>
    <w:p>
      <w:r>
        <w:t>出版日期：1954.12</w:t>
      </w:r>
    </w:p>
    <w:p>
      <w:r>
        <w:t>总页数：158</w:t>
      </w:r>
    </w:p>
    <w:p>
      <w:r>
        <w:t>更多请访问教客网: www.jiaokey.com</w:t>
      </w:r>
    </w:p>
    <w:p>
      <w:r>
        <w:t>建筑机关经济活动的分析 评论地址：https://www.jiaokey.com/book/detail/10888178.html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