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书名：苏联工厂减低成本的经验</w:t>
      </w:r>
    </w:p>
    <w:p>
      <w:r>
        <w:t>作者：O.M.卡玛洛夫著；宗怀译</w:t>
      </w:r>
    </w:p>
    <w:p>
      <w:r>
        <w:t>出版社：作家书屋</w:t>
      </w:r>
    </w:p>
    <w:p>
      <w:r>
        <w:t>出版日期：1950.03</w:t>
      </w:r>
    </w:p>
    <w:p>
      <w:r>
        <w:t>总页数：81</w:t>
      </w:r>
    </w:p>
    <w:p>
      <w:r>
        <w:t>更多请访问教客网: www.jiaokey.com</w:t>
      </w:r>
    </w:p>
    <w:p>
      <w:r>
        <w:t>苏联工厂减低成本的经验 评论地址：https://www.jiaokey.com/book/detail/10888175.html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