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书名：车间经济核算的组织</w:t>
      </w:r>
    </w:p>
    <w:p>
      <w:r>
        <w:t>作者：（苏）沃罗比尧娃（А.В.Воробьёва）著；关雨辰译</w:t>
      </w:r>
    </w:p>
    <w:p>
      <w:r>
        <w:t>出版社：东北人民出版社</w:t>
      </w:r>
    </w:p>
    <w:p>
      <w:r>
        <w:t>出版日期：1953.01</w:t>
      </w:r>
    </w:p>
    <w:p>
      <w:r>
        <w:t>总页数：44</w:t>
      </w:r>
    </w:p>
    <w:p>
      <w:r>
        <w:t>更多请访问教客网: www.jiaokey.com</w:t>
      </w:r>
    </w:p>
    <w:p>
      <w:r>
        <w:t>车间经济核算的组织 评论地址：https://www.jiaokey.com/book/detail/10888163.html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